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CONSULTING RETAINER AGREEMENT TEMPLATE</w:t>
      </w:r>
    </w:p>
    <w:p>
      <w:r>
        <w:t>This Consulting Retainer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