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INFLUENCER MARKETING AGREEMENT TEMPLATE</w:t>
      </w:r>
    </w:p>
    <w:p>
      <w:r>
        <w:t>This Influencer Marketing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