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PHOTOGRAPHY CONTRACT TEMPLATE</w:t>
      </w:r>
    </w:p>
    <w:p>
      <w:r>
        <w:t>This Photography Contract is drafted to be compatible with Indian legal standards 2026.</w:t>
      </w:r>
    </w:p>
    <w:p>
      <w:pPr>
        <w:pStyle w:val="Heading1"/>
      </w:pPr>
      <w:r>
        <w:t>1. KEY TERMS</w:t>
      </w:r>
    </w:p>
    <w:p>
      <w:r>
        <w:t>Lorem ipsum clauses for specific performance, jurisdiction, and payment triggers.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