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VENDOR AGREEMENT TEMPLATE</w:t>
      </w:r>
    </w:p>
    <w:p>
      <w:r>
        <w:t>This Vendor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